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D9B3" w14:textId="77777777" w:rsidR="00133981" w:rsidRPr="00133981" w:rsidRDefault="00133981" w:rsidP="001339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Помни, Господи, Твой народ, Аллилуйя! Аллилуйя! 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>И от всякого зла сохрани! Аллилуйя! Аминь.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Сделай, Господи, Твой народ Аллилуйя! Аллилуйя! 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>Совершенным в любви Твоей! Аллилуйя! Аминь!</w:t>
      </w:r>
    </w:p>
    <w:p w14:paraId="485E870A" w14:textId="77777777" w:rsidR="00133981" w:rsidRPr="00133981" w:rsidRDefault="00133981" w:rsidP="001339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Маран-афа, Маран-афа, Маран-афа - Господь идёт!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Маран-афа, Маран-афа, Маран-афа - Господь идёт!</w:t>
      </w:r>
    </w:p>
    <w:p w14:paraId="6D6F55DC" w14:textId="77777777" w:rsidR="00133981" w:rsidRPr="00133981" w:rsidRDefault="00133981" w:rsidP="001339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Собери Твой народ, Господь, Аллилуйя! Аллилуйя! 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>Воедино от четырёх ветров, Аллилуйя! Аминь!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Как рассеянный хлеб по холмам, Аллилуйя! Аллилуйя! 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В Твоё царство его собери! Аллилуйя! Аминь! </w:t>
      </w:r>
    </w:p>
    <w:p w14:paraId="633DC0D8" w14:textId="77777777" w:rsidR="00133981" w:rsidRPr="00133981" w:rsidRDefault="00133981" w:rsidP="001339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Маран-афа, Маран-афа, Маран-афа - Господь идёт!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Маран-афа, Маран-афа, Маран-афа - Господь идёт!</w:t>
      </w:r>
    </w:p>
    <w:p w14:paraId="531C1C46" w14:textId="77777777" w:rsidR="00133981" w:rsidRPr="00133981" w:rsidRDefault="00133981" w:rsidP="001339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Да приидет Твоя благодать, Аллилуйя! Аллилуйя! 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>И откроется вечность Твоя! Аллилуйя! Аминь!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 xml:space="preserve">Приходи к нам, кто свят, приходи! Аллилуйя! Аллилуйя! 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sz w:val="36"/>
          <w:szCs w:val="36"/>
        </w:rPr>
        <w:t>Если грешник, покайся и пой! Аллилуйя! Аминь!</w:t>
      </w:r>
    </w:p>
    <w:p w14:paraId="5681AE97" w14:textId="2E1283B3" w:rsidR="00E6723D" w:rsidRPr="00133981" w:rsidRDefault="00133981" w:rsidP="001339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Маран-афа, Маран-афа, Маран-афа - Господь идёт!</w:t>
      </w:r>
      <w:r w:rsidRPr="001339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398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Маран-афа, Маран-афа, Маран-афа - Господь идёт!</w:t>
      </w:r>
    </w:p>
    <w:sectPr w:rsidR="00E6723D" w:rsidRPr="001339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656862">
    <w:abstractNumId w:val="8"/>
  </w:num>
  <w:num w:numId="2" w16cid:durableId="166946801">
    <w:abstractNumId w:val="6"/>
  </w:num>
  <w:num w:numId="3" w16cid:durableId="1404571219">
    <w:abstractNumId w:val="5"/>
  </w:num>
  <w:num w:numId="4" w16cid:durableId="1613321275">
    <w:abstractNumId w:val="4"/>
  </w:num>
  <w:num w:numId="5" w16cid:durableId="1061947373">
    <w:abstractNumId w:val="7"/>
  </w:num>
  <w:num w:numId="6" w16cid:durableId="191773459">
    <w:abstractNumId w:val="3"/>
  </w:num>
  <w:num w:numId="7" w16cid:durableId="1633906973">
    <w:abstractNumId w:val="2"/>
  </w:num>
  <w:num w:numId="8" w16cid:durableId="173885528">
    <w:abstractNumId w:val="1"/>
  </w:num>
  <w:num w:numId="9" w16cid:durableId="123150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981"/>
    <w:rsid w:val="0015074B"/>
    <w:rsid w:val="0029639D"/>
    <w:rsid w:val="00326F90"/>
    <w:rsid w:val="00AA1D8D"/>
    <w:rsid w:val="00B47730"/>
    <w:rsid w:val="00CB0664"/>
    <w:rsid w:val="00E672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9F0C742-8A9E-4630-A1EC-B543FCEE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3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2024-03-02T00:22:00Z</dcterms:modified>
  <cp:category/>
</cp:coreProperties>
</file>